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9DEE" w14:textId="77777777" w:rsidR="00D13E6C" w:rsidRDefault="00414532">
      <w:pPr>
        <w:pStyle w:val="Titolo1"/>
      </w:pPr>
      <w:r>
        <w:t>Modulo di domanda – Contributo mobilità A.A. 2025/2026</w:t>
      </w:r>
    </w:p>
    <w:p w14:paraId="73B4B944" w14:textId="3FDD2F53" w:rsidR="00F645D5" w:rsidRDefault="00414532">
      <w:r>
        <w:br/>
        <w:t>Il/La sottoscritto/a ______________________________</w:t>
      </w:r>
      <w:r>
        <w:br/>
        <w:t>nato/a a __________________________ il ______________</w:t>
      </w:r>
      <w:r>
        <w:br/>
        <w:t>matricola ______________________</w:t>
      </w:r>
      <w:r>
        <w:br/>
        <w:t>iscritto/a al corso di laurea ___________________________ anno _________</w:t>
      </w:r>
      <w:r>
        <w:br/>
      </w:r>
      <w:r>
        <w:br/>
        <w:t>CHIEDE</w:t>
      </w:r>
      <w:r>
        <w:br/>
      </w:r>
      <w:r>
        <w:br/>
        <w:t>di partecipare al bando di selezione per l’erogazione di contributi per la mobilità A.A. 2025/2026.</w:t>
      </w:r>
      <w:r>
        <w:br/>
      </w:r>
      <w:r>
        <w:br/>
        <w:t>DICHIARA</w:t>
      </w:r>
      <w:r>
        <w:br/>
      </w:r>
      <w:r>
        <w:br/>
        <w:t>- di essere regolarmente iscritto/a all’A.A. 2025/2026;</w:t>
      </w:r>
      <w:r>
        <w:br/>
        <w:t>- di allegare autocertificazione esami con CFU, voti e anni di iscrizione;</w:t>
      </w:r>
      <w:r>
        <w:br/>
        <w:t xml:space="preserve">- di allegare </w:t>
      </w:r>
      <w:proofErr w:type="spellStart"/>
      <w:r>
        <w:t>progetto</w:t>
      </w:r>
      <w:proofErr w:type="spellEnd"/>
      <w:r>
        <w:t xml:space="preserve"> di </w:t>
      </w:r>
      <w:proofErr w:type="spellStart"/>
      <w:r>
        <w:t>tirocinio</w:t>
      </w:r>
      <w:proofErr w:type="spellEnd"/>
      <w:r>
        <w:t xml:space="preserve"> </w:t>
      </w:r>
      <w:proofErr w:type="spellStart"/>
      <w:r>
        <w:t>controfirmato</w:t>
      </w:r>
      <w:proofErr w:type="spellEnd"/>
      <w:r>
        <w:t xml:space="preserve"> dal </w:t>
      </w:r>
      <w:proofErr w:type="spellStart"/>
      <w:r>
        <w:t>docente</w:t>
      </w:r>
      <w:proofErr w:type="spellEnd"/>
      <w:r>
        <w:t xml:space="preserve"> tutor/</w:t>
      </w:r>
      <w:proofErr w:type="spellStart"/>
      <w:r>
        <w:t>relatore</w:t>
      </w:r>
      <w:proofErr w:type="spellEnd"/>
      <w:r>
        <w:t>;</w:t>
      </w:r>
      <w:r>
        <w:br/>
        <w:t>- di essere consapevole che dichiarazioni mendaci comportano responsabilità civili e penali.</w:t>
      </w:r>
      <w:r>
        <w:br/>
      </w:r>
      <w:r>
        <w:br/>
      </w:r>
      <w:proofErr w:type="spellStart"/>
      <w:r w:rsidR="00F645D5">
        <w:t>Luogo</w:t>
      </w:r>
      <w:proofErr w:type="spellEnd"/>
      <w:r w:rsidR="00F645D5">
        <w:t xml:space="preserve"> e data</w:t>
      </w:r>
    </w:p>
    <w:p w14:paraId="36FC9DC8" w14:textId="77777777" w:rsidR="00F645D5" w:rsidRDefault="00F645D5">
      <w:r>
        <w:t xml:space="preserve">                                                                                                                </w:t>
      </w:r>
    </w:p>
    <w:p w14:paraId="36ADCF91" w14:textId="681F506A" w:rsidR="00F645D5" w:rsidRDefault="00F645D5">
      <w:r>
        <w:t xml:space="preserve">                                                                                                                               </w:t>
      </w:r>
      <w:proofErr w:type="spellStart"/>
      <w:r w:rsidR="00414532">
        <w:t>Firma</w:t>
      </w:r>
      <w:proofErr w:type="spellEnd"/>
    </w:p>
    <w:p w14:paraId="55AB78C5" w14:textId="66F39B09" w:rsidR="00D13E6C" w:rsidRDefault="00F645D5">
      <w:r>
        <w:t xml:space="preserve">                                                                                                             </w:t>
      </w:r>
      <w:r w:rsidR="00414532">
        <w:t xml:space="preserve"> ___________________________</w:t>
      </w:r>
      <w:r w:rsidR="00414532">
        <w:br/>
      </w:r>
    </w:p>
    <w:sectPr w:rsidR="00D13E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7583832">
    <w:abstractNumId w:val="8"/>
  </w:num>
  <w:num w:numId="2" w16cid:durableId="920215480">
    <w:abstractNumId w:val="6"/>
  </w:num>
  <w:num w:numId="3" w16cid:durableId="1802730112">
    <w:abstractNumId w:val="5"/>
  </w:num>
  <w:num w:numId="4" w16cid:durableId="1723866587">
    <w:abstractNumId w:val="4"/>
  </w:num>
  <w:num w:numId="5" w16cid:durableId="412045511">
    <w:abstractNumId w:val="7"/>
  </w:num>
  <w:num w:numId="6" w16cid:durableId="622931183">
    <w:abstractNumId w:val="3"/>
  </w:num>
  <w:num w:numId="7" w16cid:durableId="811865883">
    <w:abstractNumId w:val="2"/>
  </w:num>
  <w:num w:numId="8" w16cid:durableId="830289915">
    <w:abstractNumId w:val="1"/>
  </w:num>
  <w:num w:numId="9" w16cid:durableId="133819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4532"/>
    <w:rsid w:val="00AA1D8D"/>
    <w:rsid w:val="00B47730"/>
    <w:rsid w:val="00B94FC0"/>
    <w:rsid w:val="00CB0664"/>
    <w:rsid w:val="00D13E6C"/>
    <w:rsid w:val="00F645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62276"/>
  <w14:defaultImageDpi w14:val="300"/>
  <w15:docId w15:val="{8158D72B-5B43-4F06-B892-849CFAE5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4BDF2A-B7F3-4E9F-95BE-C8228E77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ELISA CAMPUS</cp:lastModifiedBy>
  <cp:revision>3</cp:revision>
  <dcterms:created xsi:type="dcterms:W3CDTF">2013-12-23T23:15:00Z</dcterms:created>
  <dcterms:modified xsi:type="dcterms:W3CDTF">2025-12-27T13:28:00Z</dcterms:modified>
  <cp:category/>
</cp:coreProperties>
</file>